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9999D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75873000">
      <w:pPr>
        <w:spacing w:line="240" w:lineRule="auto"/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int="default" w:hAnsi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5725160" cy="1507490"/>
            <wp:effectExtent l="0" t="0" r="2540" b="381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6D2EAC2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проектной деятельности обучающихся ______________</w:t>
      </w:r>
    </w:p>
    <w:p w14:paraId="1FB6A703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3FADFFB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Положение о проектной деятельности обучающихся ______________ (далее – положение) регулирует организационные вопросы проектной деятельности обучающихся, которая является составной частью образовательного процесса в ______________ (далее – школа) и осуществляется в рамках урочной и внеурочной деятельности.</w:t>
      </w:r>
    </w:p>
    <w:p w14:paraId="597EE95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программами, утвержденными приказами Минпросвещения России от 18.05.2023 № 372, № 370, № 371.</w:t>
      </w:r>
    </w:p>
    <w:p w14:paraId="664FE0C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 w14:paraId="0A2462F9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проектной деятельности</w:t>
      </w:r>
    </w:p>
    <w:p w14:paraId="276CED3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Результаты выполнения групповых и (или) индивидуальных учебных исследований и проектов обучающихся используются для проверки сформированности регулятивных, коммуникативных и познавательных универсальных учебных действий, достижения метапредметных и предметных результатов.</w:t>
      </w:r>
    </w:p>
    <w:p w14:paraId="339F287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</w:p>
    <w:p w14:paraId="5488D88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 обучающихся может быть одним из направлений внеурочной деятельности и обеспечивать углубленное изучение учебных предметов в процессе совместной деятельности по выполнению проектов.</w:t>
      </w:r>
    </w:p>
    <w:p w14:paraId="441FFCD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На уровне основного общего и среднего общего образования групповые и (или) индивидуальные учебные исследования и проекты (далее – 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14:paraId="0EE41D2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Выбор темы проекта осуществляется обучающимися самостоятельно.</w:t>
      </w:r>
    </w:p>
    <w:p w14:paraId="1F8D41A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 Результатом проекта является одна из следующих работ:</w:t>
      </w:r>
    </w:p>
    <w:p w14:paraId="51602443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14:paraId="7976E0C0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58BD3C67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материальный объект, макет, иное конструкторское изделие.</w:t>
      </w:r>
    </w:p>
    <w:p w14:paraId="326A099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 Выполнение обучающимися индивидуального проекта не исключает их участие в групповых проектах.</w:t>
      </w:r>
    </w:p>
    <w:p w14:paraId="632EBAD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 Индивидуальные и групповые проекты выполняются обучающимися самостоятельно под руководством учителя (тьютора).</w:t>
      </w:r>
    </w:p>
    <w:p w14:paraId="4F7EFE4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 Тьюторы назначаются приказом директора.</w:t>
      </w:r>
    </w:p>
    <w:p w14:paraId="35448DF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Тьюторы:</w:t>
      </w:r>
    </w:p>
    <w:p w14:paraId="7C356B79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формулируют совместно с обучающимися темы, предлагаемые для выполнения обучающимися;</w:t>
      </w:r>
    </w:p>
    <w:p w14:paraId="37418856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14:paraId="6D9B1FF3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тьютор организует оформление сопровождающей документации, предусмотренной форматом данного конкурса, и согласовывается с директором школы.</w:t>
      </w:r>
    </w:p>
    <w:p w14:paraId="28BDA6D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После выбора темы проекта обучающиеся согласуют ее с тьютором.</w:t>
      </w:r>
    </w:p>
    <w:p w14:paraId="163CF5C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Обучающиеся самостоятельно при поддержке тьютора определяют цель (продукт) проекта, его особенности, согласуют с тьютором план-график выполнения проекта.</w:t>
      </w:r>
    </w:p>
    <w:p w14:paraId="6C133EB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14:paraId="687C80D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Оценка проектов обучающихся проводится в форме их защиты обучающимися на заседании экспертной комиссии школы.</w:t>
      </w:r>
    </w:p>
    <w:p w14:paraId="7D0B5B4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2.14. Состав экспертной комиссии школы по рассмотрению и оценке проектов обучающихся определяется директором.</w:t>
      </w:r>
    </w:p>
    <w:p w14:paraId="29D24C4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2.15. Экспертная комиссия школы по рассмотрению и оценке проектов обучающихся:</w:t>
      </w:r>
    </w:p>
    <w:p w14:paraId="25FAD81F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предварительное рассмотрение проектов обучающихся, представляемых к защите;</w:t>
      </w:r>
    </w:p>
    <w:p w14:paraId="3E2D087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даты защиты проектов обучающихся;</w:t>
      </w:r>
    </w:p>
    <w:p w14:paraId="42B9272F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и проводит оценивание проектов обучающихся;</w:t>
      </w:r>
    </w:p>
    <w:p w14:paraId="7515D136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инициирует выдвижение лучших проектов для участия в конкурсных мероприятиях разного уровня.</w:t>
      </w:r>
    </w:p>
    <w:p w14:paraId="729ADB7B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Требования к проекту в форме письменной работы</w:t>
      </w:r>
    </w:p>
    <w:p w14:paraId="1CEC902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Результаты проекта в форме письменной работы оформляются в письменном виде со следующей структурой:</w:t>
      </w:r>
    </w:p>
    <w:p w14:paraId="28D065AF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6D3A6B40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14:paraId="412C3882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 w14:paraId="45C4679C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 w14:paraId="4D858AFA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14:paraId="04EF18B7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 w14:paraId="4F7BBED2"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14:paraId="60C7D90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________________________________</w:t>
      </w:r>
    </w:p>
    <w:p w14:paraId="52460062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 w14:paraId="07B96C76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 w14:paraId="0664A652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 w14:paraId="03F1ECFA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 w14:paraId="57D172C3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 w14:paraId="7810F87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 w14:paraId="27A250CB"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14:paraId="213295A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Основная часть письменной работы делится на главы и должна содержать информацию, собранную и обработанную в ходе создания проекта, в том числе:</w:t>
      </w:r>
    </w:p>
    <w:p w14:paraId="4551F933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 w14:paraId="3A6F8EF7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 w14:paraId="3710B3F1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93A4B0B"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14:paraId="38BB028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______________________________________________________________________________________________________________________________________________________________________________________________________________________</w:t>
      </w:r>
    </w:p>
    <w:p w14:paraId="7CF4BE6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________________________________________________________________________________________________________________________________________________________________________________________</w:t>
      </w:r>
    </w:p>
    <w:p w14:paraId="6A666B1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14:paraId="2041A307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 w14:paraId="31A93377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14:paraId="28DD6A4C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14:paraId="263D40CD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14:paraId="349EF318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14:paraId="245BE04A"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 w14:paraId="6E636C0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Основной текст письменной работы печатается на страницах формата _____________________________________________________________________________________________________________________________________</w:t>
      </w:r>
    </w:p>
    <w:p w14:paraId="43CD632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Допустимо рукописное оформление отдельных фрагментов по желанию обучающегося – автора проекта.</w:t>
      </w:r>
    </w:p>
    <w:p w14:paraId="243F950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Общий объем текста работы – от _______________ (не считая титульного листа). Приложения могут занимать до ____ дополнительных страниц. Приложения должны быть пронумерованы и озаглавлены.</w:t>
      </w:r>
    </w:p>
    <w:p w14:paraId="11DC56A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_____.</w:t>
      </w:r>
    </w:p>
    <w:p w14:paraId="055971C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защиты проекта</w:t>
      </w:r>
    </w:p>
    <w:p w14:paraId="379ED10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Публичная защита проекта проводится лично автором (авторами) в устной форме на заседании экспертной комиссии школы.</w:t>
      </w:r>
    </w:p>
    <w:p w14:paraId="61A80AA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Даты защиты проектов определяются экспертной комиссией школы по рассмотрению и оценке проектов обучающихся и утверждаются директором не позднее чем за _____ до дня защиты.</w:t>
      </w:r>
    </w:p>
    <w:p w14:paraId="08DA56D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На публичной защите автору (авторам) обеспечивается возможность:</w:t>
      </w:r>
    </w:p>
    <w:p w14:paraId="5C18EF6D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14:paraId="303194E3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14:paraId="1CC11894"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14:paraId="6CF4C37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Учитель (тьютор) заранее знакомит обучающихся с регламентом проведения защиты проекта, параметрами и критериями оценки – минимум за __________ до публичной защиты.</w:t>
      </w:r>
    </w:p>
    <w:p w14:paraId="40B8218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На публичной защите проекта речь обучающегося должна включать:</w:t>
      </w:r>
    </w:p>
    <w:p w14:paraId="33B661C3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актуальность проекта;</w:t>
      </w:r>
    </w:p>
    <w:p w14:paraId="4087902F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 эффекты от реализации проекта, важные как для самого автора, так и для других людей;</w:t>
      </w:r>
    </w:p>
    <w:p w14:paraId="70C224E6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ресурсы (материальные и нематериальные), необходимые для реализации проекта, возможные источники ресурсов;</w:t>
      </w:r>
    </w:p>
    <w:p w14:paraId="6672C477"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риски реализации проекта и сложности, которые ожидают при массовой реализации данного проекта.</w:t>
      </w:r>
    </w:p>
    <w:p w14:paraId="44786E0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14:paraId="08A675C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Продолжительность выступления обучающегося не должна превышать __ минут. После завершения выступления автор проекта отвечает на вопросы членов экспертной комиссии школы по рассмотрению и оценке проектов обучающихся (не более _ минут).</w:t>
      </w:r>
    </w:p>
    <w:p w14:paraId="36AF744B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Оценка проектной работы</w:t>
      </w:r>
    </w:p>
    <w:p w14:paraId="0CF8C6D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Оценка проектов обучающихся проводится экспертной комиссией школы по рассмотрению и оценке проектов обучающихся по следующим критериям:</w:t>
      </w:r>
    </w:p>
    <w:p w14:paraId="4BD9D0BB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5C571235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3E591B28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2FE8985B"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5E562B6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Во время оценки проектов обучающихся члены комиссии заполняют лист оценки согласно приложению 2 к положению.</w:t>
      </w:r>
    </w:p>
    <w:p w14:paraId="69DC77D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Особенности индивидуальных проектов на уровне СОО</w:t>
      </w:r>
    </w:p>
    <w:p w14:paraId="533803E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__________________________________________________________________________________________________________</w:t>
      </w:r>
    </w:p>
    <w:p w14:paraId="48AA17C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____________ тема индивидуального проекта на уровне СОО может быть изменена не позднее __________ текущего учебного года по согласованию с тьютором, руководящим выполнением проекта, и заместителем директора, курирующим проектную и учебно-исследовательскую деятельность в школе.</w:t>
      </w:r>
    </w:p>
    <w:p w14:paraId="60AE8A1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Выполнение индивидуального проекта на уровне СОО происходит в соответствии со следующими этапами и сроками:</w:t>
      </w:r>
    </w:p>
    <w:p w14:paraId="791BC67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6.3.1. подготовительный этап – ________ текущего учебного года:</w:t>
      </w:r>
    </w:p>
    <w:p w14:paraId="6ADBC7FC"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определяется тема проекта;</w:t>
      </w:r>
    </w:p>
    <w:p w14:paraId="6A62C1DE"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разрабатывается план реализации проекта;</w:t>
      </w:r>
    </w:p>
    <w:p w14:paraId="6803973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основной этап – _______________ текущего учебного года:</w:t>
      </w:r>
    </w:p>
    <w:p w14:paraId="5EB8247F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371D840F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 w14:paraId="59A6E8BA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 w14:paraId="63FA0E41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02C9018C"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19EC6C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6.3.3. заключительный этап – ____ текущего учебного года:</w:t>
      </w:r>
    </w:p>
    <w:p w14:paraId="1EC1FF6C"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14:paraId="29D0F756"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6621477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 состав индивидуального проекта, выносимого на защиту, входят:</w:t>
      </w:r>
    </w:p>
    <w:p w14:paraId="219D143E"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 w14:paraId="696E2C6B"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1B159F95"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 w14:paraId="102CCEB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За выполнение индивидуального проекта на уровне СОО устанавливается отметка по пятибалльной системе, которая заносится в электронный журнал и выставляется в аттестат о среднем общем образовании.</w:t>
      </w:r>
    </w:p>
    <w:p w14:paraId="50FF0EA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41AA83E9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к Положению о проектной деятельности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</w:p>
    <w:p w14:paraId="5D6AD88C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Образец титульного листа проекта обучающегося</w:t>
      </w:r>
    </w:p>
    <w:p w14:paraId="3B25BA8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8DE476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2A910EF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4B1524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14:paraId="05E7655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AC0B3D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 w14:paraId="6D7CC81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 w14:paraId="4AB98014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038A0B1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14:paraId="2FCF5639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05FA30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к Положению о проектной деятельности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</w:p>
    <w:p w14:paraId="22CA0FB9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оценки индивидуального (группового) проекта на уровне ООО и СОО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6"/>
        <w:gridCol w:w="5947"/>
        <w:gridCol w:w="1024"/>
      </w:tblGrid>
      <w:tr w14:paraId="13CDE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FE9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 защиты: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EC602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14:paraId="36799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379D51"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обучающегося, класс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C7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 w14:paraId="7D880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4CE67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6B15D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14:paraId="6B0151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D7043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1B368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C87A7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(от ______ баллов)</w:t>
            </w:r>
          </w:p>
        </w:tc>
      </w:tr>
      <w:tr w14:paraId="4DB8D2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51AA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9918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F1309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6AD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A32CB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117B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54446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8703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E577C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A8F0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сформулирована креативно, вызывает интерес аудитории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CD873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4C7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394AA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Разработанность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C364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E16A2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EB75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73B4A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40273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C59BFF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0E2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817EC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B6BC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18935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0CBC4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C0F3C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EAB94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E7A8C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522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B73EE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DB07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 по результатам проектной деятельности зафиксированы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3C394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B6A0B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237C2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177F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ED93F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CCD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F6C1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Значимость проекта для обучающегося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E6D9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89EB6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204C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DD8D3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8C69D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Идея проекта значима для обучающегося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F340C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0643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261A1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706D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тексте проектной работы и (или) в ходе презентации проекта обучающийся демонстрирует свой интерес 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66BF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83E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2FC4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текста проектной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6EC8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7F777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680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0F16A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B691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465A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F37D2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077B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8EE1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6FBA5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D94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E7768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08D1D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BE33F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0A52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20862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6616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 уверенно отвечает на вопросы по содержанию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7968D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A56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DA220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35DF5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C70B7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6A63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38C3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4C3EA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42FC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Максимальный балл – __</w:t>
            </w:r>
          </w:p>
        </w:tc>
      </w:tr>
      <w:tr w14:paraId="380772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A6445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Общая оценка проектной деятельности обучающегося</w:t>
            </w:r>
          </w:p>
        </w:tc>
      </w:tr>
      <w:tr w14:paraId="2A1C6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ADE91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006F6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F028B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Проставить «V» напротив показателя, который соответствует оценке обучающегося</w:t>
            </w:r>
          </w:p>
        </w:tc>
      </w:tr>
      <w:tr w14:paraId="703893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51CE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 познавательных УУД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5321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FF863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EE0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15036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6E23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и обработка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BEAE6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6248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15D11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F3EE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FB8B8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A05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E898E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D7FB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C5DDE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FFD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8FFD1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 предметных знаний и способов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8360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раскрыть содержание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9F019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A0BC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C7EC1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554C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 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62E16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A177A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BCBA0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 регулятивных УУД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3A3E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00A1C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FEA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84849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4B9A3A"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5108D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867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05D62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A2CEC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29528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6ADD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4465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 коммуникативных УУД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762F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ясно изложить и оформить выполненную работу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9C718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1465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BE242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5B8DF3"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представить результаты работы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2BBA8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507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E1178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9BE4D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0C049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0D3F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C33A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Итоговая отметка (по пятибалльной системе):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609F4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1E375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20C54EF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экспертной комиссии: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0"/>
        <w:gridCol w:w="1871"/>
        <w:gridCol w:w="2396"/>
      </w:tblGrid>
      <w:tr w14:paraId="51B202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49314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F04E3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23002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14:paraId="22F23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8ED75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04240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A0153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14:paraId="55063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42B27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3AC28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3E33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14:paraId="0CD9A6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FC87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63CC3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B655D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14:paraId="4B2E2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77A7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768F5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60CBA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34E31B8D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43F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Ольга</dc:creator>
  <dc:description>Подготовлено экспертами Актион-МЦФЭР</dc:description>
  <cp:lastModifiedBy>Ольга</cp:lastModifiedBy>
  <dcterms:modified xsi:type="dcterms:W3CDTF">2024-08-14T09:45:01Z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2E223999BD9346FA840353FE093C185A_12</vt:lpwstr>
  </property>
</Properties>
</file>